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2020" w14:textId="77777777" w:rsidR="007A7024" w:rsidRDefault="00000000">
      <w:r>
        <w:rPr>
          <w:noProof/>
        </w:rPr>
        <w:drawing>
          <wp:inline distT="0" distB="0" distL="0" distR="0" wp14:anchorId="37A42803" wp14:editId="2F9FD528">
            <wp:extent cx="548640" cy="548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notes_resize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F3CFF" w14:textId="01856FA3" w:rsidR="007A7024" w:rsidRDefault="00000000">
      <w:r>
        <w:rPr>
          <w:rFonts w:ascii="Calibri" w:hAnsi="Calibri"/>
          <w:b/>
          <w:sz w:val="28"/>
        </w:rPr>
        <w:t>"</w:t>
      </w:r>
      <w:r w:rsidR="00EB128C">
        <w:rPr>
          <w:rFonts w:ascii="Calibri" w:hAnsi="Calibri"/>
          <w:b/>
          <w:sz w:val="28"/>
        </w:rPr>
        <w:t xml:space="preserve">She Was </w:t>
      </w:r>
      <w:proofErr w:type="gramStart"/>
      <w:r w:rsidR="00EB128C">
        <w:rPr>
          <w:rFonts w:ascii="Calibri" w:hAnsi="Calibri"/>
          <w:b/>
          <w:sz w:val="28"/>
        </w:rPr>
        <w:t>The</w:t>
      </w:r>
      <w:proofErr w:type="gramEnd"/>
      <w:r w:rsidR="00EB128C">
        <w:rPr>
          <w:rFonts w:ascii="Calibri" w:hAnsi="Calibri"/>
          <w:b/>
          <w:sz w:val="28"/>
        </w:rPr>
        <w:t xml:space="preserve"> One </w:t>
      </w:r>
      <w:proofErr w:type="gramStart"/>
      <w:r w:rsidR="00EB128C">
        <w:rPr>
          <w:rFonts w:ascii="Calibri" w:hAnsi="Calibri"/>
          <w:b/>
          <w:sz w:val="28"/>
        </w:rPr>
        <w:t>For</w:t>
      </w:r>
      <w:proofErr w:type="gramEnd"/>
      <w:r w:rsidR="00EB128C">
        <w:rPr>
          <w:rFonts w:ascii="Calibri" w:hAnsi="Calibri"/>
          <w:b/>
          <w:sz w:val="28"/>
        </w:rPr>
        <w:t xml:space="preserve"> Me</w:t>
      </w:r>
      <w:r>
        <w:rPr>
          <w:rFonts w:ascii="Calibri" w:hAnsi="Calibri"/>
          <w:b/>
          <w:sz w:val="28"/>
        </w:rPr>
        <w:t>"</w:t>
      </w:r>
    </w:p>
    <w:p w14:paraId="2223E685" w14:textId="77777777" w:rsidR="007A7024" w:rsidRDefault="0000000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Written by Rick Keane (BMI)</w:t>
      </w:r>
    </w:p>
    <w:p w14:paraId="1111CBA4" w14:textId="77777777" w:rsidR="00422F8E" w:rsidRDefault="00422F8E">
      <w:pPr>
        <w:rPr>
          <w:rFonts w:ascii="Calibri" w:hAnsi="Calibri"/>
          <w:sz w:val="24"/>
        </w:rPr>
      </w:pPr>
    </w:p>
    <w:p w14:paraId="6BCD8F63" w14:textId="77777777" w:rsidR="00EB128C" w:rsidRPr="00EB128C" w:rsidRDefault="00EB128C" w:rsidP="00EB128C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Pr="00EB128C">
        <w:rPr>
          <w:rFonts w:ascii="Calibri" w:hAnsi="Calibri"/>
          <w:sz w:val="24"/>
        </w:rPr>
        <w:t>I might’ve met the girl momma warned me about</w:t>
      </w:r>
    </w:p>
    <w:p w14:paraId="4802B34A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Didn’t take long for the truth to come out</w:t>
      </w:r>
    </w:p>
    <w:p w14:paraId="2AA4EE22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Mom’s intentions were good but I didn’t listen</w:t>
      </w:r>
    </w:p>
    <w:p w14:paraId="14505670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If this was trouble you could count me in</w:t>
      </w:r>
    </w:p>
    <w:p w14:paraId="6910B01F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40418042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walked in subtle and smooth</w:t>
      </w:r>
    </w:p>
    <w:p w14:paraId="2BE24C81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Half smile head tilted… lips red eyes blue</w:t>
      </w:r>
    </w:p>
    <w:p w14:paraId="239DB340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 xml:space="preserve">Wasn’t looking but even I could see </w:t>
      </w:r>
    </w:p>
    <w:p w14:paraId="73F2758A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Ready or not she was the one for me</w:t>
      </w:r>
    </w:p>
    <w:p w14:paraId="3794206D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48ACC1A6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Let me break it down for you</w:t>
      </w:r>
    </w:p>
    <w:p w14:paraId="268DE528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2C9CFFEE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 one part trouble</w:t>
      </w:r>
    </w:p>
    <w:p w14:paraId="1E13237B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 two parts wild</w:t>
      </w:r>
    </w:p>
    <w:p w14:paraId="5F44ED3D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A dash of pretty and a pinch of fine</w:t>
      </w:r>
    </w:p>
    <w:p w14:paraId="724E28E7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 a little bit of this and a little bit of that</w:t>
      </w:r>
    </w:p>
    <w:p w14:paraId="3B842DC3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Mixed just perfect — yeah, imagine that</w:t>
      </w:r>
    </w:p>
    <w:p w14:paraId="58DC77D1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was… the one…for me</w:t>
      </w:r>
    </w:p>
    <w:p w14:paraId="1CED6EEF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5BC590C7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lastRenderedPageBreak/>
        <w:t>Only one drink in I was feeling alright</w:t>
      </w:r>
    </w:p>
    <w:p w14:paraId="455006D9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 xml:space="preserve">Minding my own </w:t>
      </w:r>
      <w:proofErr w:type="gramStart"/>
      <w:r w:rsidRPr="00EB128C">
        <w:rPr>
          <w:rFonts w:ascii="Calibri" w:hAnsi="Calibri"/>
          <w:sz w:val="24"/>
        </w:rPr>
        <w:t>business</w:t>
      </w:r>
      <w:proofErr w:type="gramEnd"/>
      <w:r w:rsidRPr="00EB128C">
        <w:rPr>
          <w:rFonts w:ascii="Calibri" w:hAnsi="Calibri"/>
          <w:sz w:val="24"/>
        </w:rPr>
        <w:t xml:space="preserve"> no plans for the night </w:t>
      </w:r>
    </w:p>
    <w:p w14:paraId="2A238388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laughed leaned in then she crossed that line</w:t>
      </w:r>
    </w:p>
    <w:p w14:paraId="2F79C3EF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Next thing I knew I was losing my mind</w:t>
      </w:r>
    </w:p>
    <w:p w14:paraId="6D5E8542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5E2B2238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Let me break it down for you</w:t>
      </w:r>
    </w:p>
    <w:p w14:paraId="37CCB841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43C55D65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 one part trouble</w:t>
      </w:r>
    </w:p>
    <w:p w14:paraId="059CC5FC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 two parts wild</w:t>
      </w:r>
    </w:p>
    <w:p w14:paraId="6A64034D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A dash of pretty and a pinch of fine</w:t>
      </w:r>
    </w:p>
    <w:p w14:paraId="19DF8800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 xml:space="preserve">She was </w:t>
      </w:r>
      <w:proofErr w:type="spellStart"/>
      <w:r w:rsidRPr="00EB128C">
        <w:rPr>
          <w:rFonts w:ascii="Calibri" w:hAnsi="Calibri"/>
          <w:sz w:val="24"/>
        </w:rPr>
        <w:t>ev</w:t>
      </w:r>
      <w:proofErr w:type="spellEnd"/>
      <w:r w:rsidRPr="00EB128C">
        <w:rPr>
          <w:rFonts w:ascii="Calibri" w:hAnsi="Calibri"/>
          <w:sz w:val="24"/>
        </w:rPr>
        <w:t>-er-y part of meant to be</w:t>
      </w:r>
    </w:p>
    <w:p w14:paraId="2F713879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Mixed all up… yeah imagine that</w:t>
      </w:r>
    </w:p>
    <w:p w14:paraId="259056F2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was… the one…for me</w:t>
      </w:r>
    </w:p>
    <w:p w14:paraId="2D64455A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7AC55373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Just one look that’s all it took</w:t>
      </w:r>
    </w:p>
    <w:p w14:paraId="7F1F6719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I didn’t need a second look</w:t>
      </w:r>
    </w:p>
    <w:p w14:paraId="72C321E4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Man, it all came naturally</w:t>
      </w:r>
    </w:p>
    <w:p w14:paraId="42F812C0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I guess you call that chemistry</w:t>
      </w:r>
    </w:p>
    <w:p w14:paraId="41F43162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50174A14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Let me break it down for you</w:t>
      </w:r>
    </w:p>
    <w:p w14:paraId="2881B410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12E598A4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 one part sassy</w:t>
      </w:r>
    </w:p>
    <w:p w14:paraId="0D1D825B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 xml:space="preserve">Two parts of sweet </w:t>
      </w:r>
    </w:p>
    <w:p w14:paraId="401E8811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 xml:space="preserve">A simmering beauty truly a masterpiece  </w:t>
      </w:r>
    </w:p>
    <w:p w14:paraId="6E56D80D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lastRenderedPageBreak/>
        <w:t xml:space="preserve">Not too much of this too much of that   </w:t>
      </w:r>
    </w:p>
    <w:p w14:paraId="14AB6FCC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 xml:space="preserve">She was just right yeah </w:t>
      </w:r>
      <w:proofErr w:type="gramStart"/>
      <w:r w:rsidRPr="00EB128C">
        <w:rPr>
          <w:rFonts w:ascii="Calibri" w:hAnsi="Calibri"/>
          <w:sz w:val="24"/>
        </w:rPr>
        <w:t>imagine</w:t>
      </w:r>
      <w:proofErr w:type="gramEnd"/>
      <w:r w:rsidRPr="00EB128C">
        <w:rPr>
          <w:rFonts w:ascii="Calibri" w:hAnsi="Calibri"/>
          <w:sz w:val="24"/>
        </w:rPr>
        <w:t xml:space="preserve"> that </w:t>
      </w:r>
    </w:p>
    <w:p w14:paraId="0FECAF5E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was… the one…for me</w:t>
      </w:r>
    </w:p>
    <w:p w14:paraId="06105CDA" w14:textId="77777777" w:rsidR="00EB128C" w:rsidRPr="00EB128C" w:rsidRDefault="00EB128C" w:rsidP="00EB128C">
      <w:pPr>
        <w:rPr>
          <w:rFonts w:ascii="Calibri" w:hAnsi="Calibri"/>
          <w:sz w:val="24"/>
        </w:rPr>
      </w:pPr>
    </w:p>
    <w:p w14:paraId="3CC6D769" w14:textId="77777777" w:rsidR="00EB128C" w:rsidRPr="00EB128C" w:rsidRDefault="00EB128C" w:rsidP="00EB128C">
      <w:pPr>
        <w:rPr>
          <w:rFonts w:ascii="Calibri" w:hAnsi="Calibri"/>
          <w:sz w:val="24"/>
        </w:rPr>
      </w:pPr>
      <w:r w:rsidRPr="00EB128C">
        <w:rPr>
          <w:rFonts w:ascii="Calibri" w:hAnsi="Calibri"/>
          <w:sz w:val="24"/>
        </w:rPr>
        <w:t>She was… the one…for me</w:t>
      </w:r>
    </w:p>
    <w:p w14:paraId="11E5BBFA" w14:textId="3342A42C" w:rsidR="00422F8E" w:rsidRPr="00422F8E" w:rsidRDefault="00422F8E" w:rsidP="008E70F5">
      <w:pPr>
        <w:rPr>
          <w:rFonts w:ascii="Calibri" w:hAnsi="Calibri"/>
          <w:sz w:val="24"/>
        </w:rPr>
      </w:pPr>
    </w:p>
    <w:sectPr w:rsidR="00422F8E" w:rsidRPr="00422F8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874259">
    <w:abstractNumId w:val="8"/>
  </w:num>
  <w:num w:numId="2" w16cid:durableId="823542658">
    <w:abstractNumId w:val="6"/>
  </w:num>
  <w:num w:numId="3" w16cid:durableId="1585918259">
    <w:abstractNumId w:val="5"/>
  </w:num>
  <w:num w:numId="4" w16cid:durableId="708988514">
    <w:abstractNumId w:val="4"/>
  </w:num>
  <w:num w:numId="5" w16cid:durableId="2038197834">
    <w:abstractNumId w:val="7"/>
  </w:num>
  <w:num w:numId="6" w16cid:durableId="1408378514">
    <w:abstractNumId w:val="3"/>
  </w:num>
  <w:num w:numId="7" w16cid:durableId="1443455195">
    <w:abstractNumId w:val="2"/>
  </w:num>
  <w:num w:numId="8" w16cid:durableId="220288253">
    <w:abstractNumId w:val="1"/>
  </w:num>
  <w:num w:numId="9" w16cid:durableId="152235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1AB9"/>
    <w:rsid w:val="00422F8E"/>
    <w:rsid w:val="0045485F"/>
    <w:rsid w:val="00617ACD"/>
    <w:rsid w:val="007370D4"/>
    <w:rsid w:val="00787577"/>
    <w:rsid w:val="007A7024"/>
    <w:rsid w:val="00884663"/>
    <w:rsid w:val="008B2122"/>
    <w:rsid w:val="008E70F5"/>
    <w:rsid w:val="0097509A"/>
    <w:rsid w:val="00976A5F"/>
    <w:rsid w:val="00A73A39"/>
    <w:rsid w:val="00AA1D8D"/>
    <w:rsid w:val="00B47730"/>
    <w:rsid w:val="00BB384F"/>
    <w:rsid w:val="00CB0664"/>
    <w:rsid w:val="00EB12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F6D1C"/>
  <w14:defaultImageDpi w14:val="300"/>
  <w15:docId w15:val="{E6F750B7-FE69-47BA-8FC6-473F376B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Rick Keane</cp:lastModifiedBy>
  <cp:revision>2</cp:revision>
  <dcterms:created xsi:type="dcterms:W3CDTF">2026-01-16T18:03:00Z</dcterms:created>
  <dcterms:modified xsi:type="dcterms:W3CDTF">2026-01-16T18:03:00Z</dcterms:modified>
  <cp:category/>
</cp:coreProperties>
</file>